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360-2804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Богдановой Екатерины Юрьевны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Богданова Е.Ю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40701040879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Богданова Е.Ю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Богдановой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Богдановой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Богдановой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Е.Ю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Богданову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Екатерину Юрьевну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одной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0412365400765003602520172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5rplc-35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